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624" w:rsidRDefault="00000000">
      <w:pPr>
        <w:pStyle w:val="Titre1"/>
      </w:pPr>
      <w:r>
        <w:t>🐾 Questionnaire préalable au bilan comportemental – Chat</w:t>
      </w:r>
    </w:p>
    <w:p w:rsidR="00221624" w:rsidRDefault="00000000">
      <w:pPr>
        <w:pStyle w:val="Titre2"/>
      </w:pPr>
      <w:r>
        <w:t>1. Informations générales</w:t>
      </w:r>
    </w:p>
    <w:p w:rsidR="00221624" w:rsidRDefault="00000000">
      <w:pPr>
        <w:pStyle w:val="Listepuces"/>
      </w:pPr>
      <w:r>
        <w:t>Nom du propriétaire :</w:t>
      </w:r>
    </w:p>
    <w:p w:rsidR="00221624" w:rsidRDefault="00000000">
      <w:pPr>
        <w:pStyle w:val="Listepuces"/>
      </w:pPr>
      <w:r>
        <w:t>Adresse :</w:t>
      </w:r>
    </w:p>
    <w:p w:rsidR="00221624" w:rsidRDefault="00000000">
      <w:pPr>
        <w:pStyle w:val="Listepuces"/>
      </w:pPr>
      <w:r>
        <w:t>Téléphone :</w:t>
      </w:r>
    </w:p>
    <w:p w:rsidR="00221624" w:rsidRDefault="00000000">
      <w:pPr>
        <w:pStyle w:val="Listepuces"/>
      </w:pPr>
      <w:r>
        <w:t>Adresse e-mail :</w:t>
      </w:r>
    </w:p>
    <w:p w:rsidR="00221624" w:rsidRDefault="00000000">
      <w:pPr>
        <w:pStyle w:val="Listepuces"/>
      </w:pPr>
      <w:r>
        <w:t>Date du remplissage du questionnaire :</w:t>
      </w:r>
    </w:p>
    <w:p w:rsidR="00221624" w:rsidRDefault="00000000">
      <w:pPr>
        <w:pStyle w:val="Titre2"/>
      </w:pPr>
      <w:r>
        <w:t>2. Informations sur le chat</w:t>
      </w:r>
    </w:p>
    <w:p w:rsidR="00221624" w:rsidRDefault="00000000">
      <w:pPr>
        <w:pStyle w:val="Listepuces"/>
      </w:pPr>
      <w:r>
        <w:t>Nom du chat :</w:t>
      </w:r>
    </w:p>
    <w:p w:rsidR="00221624" w:rsidRDefault="00000000">
      <w:pPr>
        <w:pStyle w:val="Listepuces"/>
      </w:pPr>
      <w:r>
        <w:t>Sexe : ☐ Mâle ☐ Femelle</w:t>
      </w:r>
    </w:p>
    <w:p w:rsidR="00221624" w:rsidRDefault="00000000">
      <w:pPr>
        <w:pStyle w:val="Listepuces"/>
      </w:pPr>
      <w:r>
        <w:t>Stérilisé(e) : ☐ Oui ☐ Non</w:t>
      </w:r>
    </w:p>
    <w:p w:rsidR="00221624" w:rsidRDefault="00000000">
      <w:pPr>
        <w:pStyle w:val="Listepuces"/>
      </w:pPr>
      <w:r>
        <w:t>Race (ou type) :</w:t>
      </w:r>
    </w:p>
    <w:p w:rsidR="00221624" w:rsidRDefault="00000000">
      <w:pPr>
        <w:pStyle w:val="Listepuces"/>
      </w:pPr>
      <w:r>
        <w:t>Date de naissance / âge :</w:t>
      </w:r>
    </w:p>
    <w:p w:rsidR="00221624" w:rsidRDefault="00000000">
      <w:pPr>
        <w:pStyle w:val="Listepuces"/>
      </w:pPr>
      <w:r>
        <w:t>Date d’adoption :</w:t>
      </w:r>
    </w:p>
    <w:p w:rsidR="00221624" w:rsidRDefault="00000000">
      <w:pPr>
        <w:pStyle w:val="Listepuces"/>
      </w:pPr>
      <w:r>
        <w:t>Lieu d’adoption : ☐ Élevage ☐ Refuge ☐ Particulier ☐ Trouvé(e)</w:t>
      </w:r>
    </w:p>
    <w:p w:rsidR="00221624" w:rsidRDefault="00000000">
      <w:pPr>
        <w:pStyle w:val="Listepuces"/>
      </w:pPr>
      <w:r>
        <w:t>Nombre de foyers précédents (si connu) :</w:t>
      </w:r>
    </w:p>
    <w:p w:rsidR="00221624" w:rsidRDefault="00000000">
      <w:pPr>
        <w:pStyle w:val="Listepuces"/>
      </w:pPr>
      <w:r>
        <w:t>Autres animaux dans le foyer (espèce, âge, sexe, relation avec le chat) :</w:t>
      </w:r>
    </w:p>
    <w:p w:rsidR="00221624" w:rsidRDefault="00000000">
      <w:pPr>
        <w:pStyle w:val="Listepuces"/>
      </w:pPr>
      <w:r>
        <w:t>Nombre et âge des personnes vivant dans le foyer :</w:t>
      </w:r>
    </w:p>
    <w:p w:rsidR="00221624" w:rsidRDefault="00000000">
      <w:pPr>
        <w:pStyle w:val="Titre2"/>
      </w:pPr>
      <w:r>
        <w:t>3. État de santé</w:t>
      </w:r>
    </w:p>
    <w:p w:rsidR="00221624" w:rsidRDefault="00000000">
      <w:pPr>
        <w:pStyle w:val="Listepuces"/>
      </w:pPr>
      <w:r>
        <w:t>Alimentation actuelle (type, marque, fréquence) :</w:t>
      </w:r>
    </w:p>
    <w:p w:rsidR="00221624" w:rsidRDefault="00000000">
      <w:pPr>
        <w:pStyle w:val="Listepuces"/>
      </w:pPr>
      <w:r>
        <w:t>Poids estimé :</w:t>
      </w:r>
    </w:p>
    <w:p w:rsidR="00221624" w:rsidRDefault="00000000">
      <w:pPr>
        <w:pStyle w:val="Listepuces"/>
      </w:pPr>
      <w:r>
        <w:t>Vaccinations à jour : ☐ Oui ☐ Non</w:t>
      </w:r>
    </w:p>
    <w:p w:rsidR="00221624" w:rsidRDefault="00000000">
      <w:pPr>
        <w:pStyle w:val="Listepuces"/>
      </w:pPr>
      <w:r>
        <w:t>Vermifuge / antiparasitaires à jour : ☐ Oui ☐ Non</w:t>
      </w:r>
    </w:p>
    <w:p w:rsidR="00221624" w:rsidRDefault="00000000">
      <w:pPr>
        <w:pStyle w:val="Listepuces"/>
      </w:pPr>
      <w:r>
        <w:t>Problèmes de santé connus :</w:t>
      </w:r>
    </w:p>
    <w:p w:rsidR="00221624" w:rsidRDefault="00000000">
      <w:pPr>
        <w:pStyle w:val="Listepuces"/>
      </w:pPr>
      <w:r>
        <w:t>Traitement(s) en cours :</w:t>
      </w:r>
    </w:p>
    <w:p w:rsidR="00221624" w:rsidRDefault="00000000">
      <w:pPr>
        <w:pStyle w:val="Listepuces"/>
      </w:pPr>
      <w:r>
        <w:t>Antécédents médicaux notables :</w:t>
      </w:r>
    </w:p>
    <w:p w:rsidR="00221624" w:rsidRDefault="00000000">
      <w:pPr>
        <w:pStyle w:val="Titre2"/>
      </w:pPr>
      <w:r>
        <w:t>4. Environnement de vie</w:t>
      </w:r>
    </w:p>
    <w:p w:rsidR="00221624" w:rsidRDefault="00000000">
      <w:pPr>
        <w:pStyle w:val="Listepuces"/>
      </w:pPr>
      <w:r>
        <w:t>Habitat : ☐ Appartement ☐ Maison avec jardin</w:t>
      </w:r>
    </w:p>
    <w:p w:rsidR="00221624" w:rsidRDefault="00000000">
      <w:pPr>
        <w:pStyle w:val="Listepuces"/>
      </w:pPr>
      <w:r>
        <w:t>Accès à l’extérieur : ☐ Jamais ☐ Occasionnel ☐ Quotidien</w:t>
      </w:r>
    </w:p>
    <w:p w:rsidR="00221624" w:rsidRDefault="00000000">
      <w:pPr>
        <w:pStyle w:val="Listepuces"/>
      </w:pPr>
      <w:r>
        <w:t>Le chat peut-il sortir librement ? ☐ Oui ☐ Non</w:t>
      </w:r>
    </w:p>
    <w:p w:rsidR="00221624" w:rsidRDefault="00000000">
      <w:pPr>
        <w:pStyle w:val="Listepuces"/>
      </w:pPr>
      <w:r>
        <w:t>Nombre de pièces accessibles au chat :</w:t>
      </w:r>
    </w:p>
    <w:p w:rsidR="00221624" w:rsidRDefault="00000000">
      <w:pPr>
        <w:pStyle w:val="Listepuces"/>
      </w:pPr>
      <w:r>
        <w:t>Présence de zones en hauteur accessibles (étagères, arbre à chat...) :</w:t>
      </w:r>
    </w:p>
    <w:p w:rsidR="00221624" w:rsidRDefault="00000000">
      <w:pPr>
        <w:pStyle w:val="Listepuces"/>
      </w:pPr>
      <w:r>
        <w:t>Présence de cachettes ou d’abris pour le chat :</w:t>
      </w:r>
    </w:p>
    <w:p w:rsidR="00221624" w:rsidRDefault="00000000">
      <w:pPr>
        <w:pStyle w:val="Listepuces"/>
      </w:pPr>
      <w:r>
        <w:t>Litière : Nombre de bacs __ / Type __ / Nettoyage __</w:t>
      </w:r>
    </w:p>
    <w:p w:rsidR="00221624" w:rsidRDefault="00000000">
      <w:pPr>
        <w:pStyle w:val="Listepuces"/>
      </w:pPr>
      <w:r>
        <w:t>Griffoirs disponibles : ☐ Oui ☐ Non — Nombre et emplacement :</w:t>
      </w:r>
    </w:p>
    <w:p w:rsidR="00221624" w:rsidRDefault="00000000">
      <w:pPr>
        <w:pStyle w:val="Titre2"/>
      </w:pPr>
      <w:r>
        <w:lastRenderedPageBreak/>
        <w:t>5. Comportements observés</w:t>
      </w:r>
    </w:p>
    <w:p w:rsidR="00221624" w:rsidRDefault="00000000">
      <w:pPr>
        <w:pStyle w:val="Listepuces"/>
      </w:pPr>
      <w:r>
        <w:t>Comportement général : ☐ Sociable ☐ Indépendant ☐ Craintif ☐ Agressif ☐ Collant ☐ Joueur ☐ Apathique</w:t>
      </w:r>
    </w:p>
    <w:p w:rsidR="00221624" w:rsidRDefault="00000000">
      <w:pPr>
        <w:pStyle w:val="Listepuces"/>
      </w:pPr>
      <w:r>
        <w:t>Problème(s) principal(aux) rencontré(s) :</w:t>
      </w:r>
    </w:p>
    <w:p w:rsidR="00221624" w:rsidRDefault="00000000">
      <w:pPr>
        <w:pStyle w:val="Listepuces"/>
      </w:pPr>
      <w:r>
        <w:t>Depuis quand ces comportements ont-ils commencé ?</w:t>
      </w:r>
    </w:p>
    <w:p w:rsidR="00221624" w:rsidRDefault="00000000">
      <w:pPr>
        <w:pStyle w:val="Listepuces"/>
      </w:pPr>
      <w:r>
        <w:t>Un événement marquant a-t-il précédé leur apparition ?</w:t>
      </w:r>
    </w:p>
    <w:p w:rsidR="00221624" w:rsidRDefault="00000000">
      <w:pPr>
        <w:pStyle w:val="Listepuces"/>
      </w:pPr>
      <w:r>
        <w:t>À quel moment de la journée le comportement problématique apparaît-il ?</w:t>
      </w:r>
    </w:p>
    <w:p w:rsidR="00221624" w:rsidRDefault="00000000">
      <w:pPr>
        <w:pStyle w:val="Listepuces"/>
      </w:pPr>
      <w:r>
        <w:t>Quelles ont été vos réactions ou tentatives de résolution ?</w:t>
      </w:r>
    </w:p>
    <w:p w:rsidR="00221624" w:rsidRDefault="00000000">
      <w:pPr>
        <w:pStyle w:val="Listepuces"/>
      </w:pPr>
      <w:r>
        <w:t>Avez-vous déjà consulté un vétérinaire ou un comportementaliste pour ce problème ?</w:t>
      </w:r>
    </w:p>
    <w:p w:rsidR="00221624" w:rsidRDefault="00000000">
      <w:pPr>
        <w:pStyle w:val="Titre2"/>
      </w:pPr>
      <w:r>
        <w:t>6. Comportements spécifiques</w:t>
      </w:r>
    </w:p>
    <w:p w:rsidR="00221624" w:rsidRDefault="00000000">
      <w:pPr>
        <w:pStyle w:val="Listepuces"/>
      </w:pPr>
      <w:r>
        <w:t>☐ Agressivité envers les humains</w:t>
      </w:r>
    </w:p>
    <w:p w:rsidR="00221624" w:rsidRDefault="00000000">
      <w:pPr>
        <w:pStyle w:val="Listepuces"/>
      </w:pPr>
      <w:r>
        <w:t>☐ Agressivité envers les autres animaux</w:t>
      </w:r>
    </w:p>
    <w:p w:rsidR="00221624" w:rsidRDefault="00000000">
      <w:pPr>
        <w:pStyle w:val="Listepuces"/>
      </w:pPr>
      <w:r>
        <w:t>☐ Griffades inappropriées</w:t>
      </w:r>
    </w:p>
    <w:p w:rsidR="00221624" w:rsidRDefault="00000000">
      <w:pPr>
        <w:pStyle w:val="Listepuces"/>
      </w:pPr>
      <w:r>
        <w:t>☐ Marquage urinaire / malpropreté</w:t>
      </w:r>
    </w:p>
    <w:p w:rsidR="00221624" w:rsidRDefault="00000000">
      <w:pPr>
        <w:pStyle w:val="Listepuces"/>
      </w:pPr>
      <w:r>
        <w:t>☐ Miaulements excessifs</w:t>
      </w:r>
    </w:p>
    <w:p w:rsidR="00221624" w:rsidRDefault="00000000">
      <w:pPr>
        <w:pStyle w:val="Listepuces"/>
      </w:pPr>
      <w:r>
        <w:t>☐ Hyperactivité nocturne</w:t>
      </w:r>
    </w:p>
    <w:p w:rsidR="00221624" w:rsidRDefault="00000000">
      <w:pPr>
        <w:pStyle w:val="Listepuces"/>
      </w:pPr>
      <w:r>
        <w:t>☐ Peurs ou phobies (bruits, objets, personnes...)</w:t>
      </w:r>
    </w:p>
    <w:p w:rsidR="00221624" w:rsidRDefault="00000000">
      <w:pPr>
        <w:pStyle w:val="Listepuces"/>
      </w:pPr>
      <w:r>
        <w:t>☐ Comportements répétitifs / stéréotypés</w:t>
      </w:r>
    </w:p>
    <w:p w:rsidR="00221624" w:rsidRDefault="00000000">
      <w:pPr>
        <w:pStyle w:val="Listepuces"/>
      </w:pPr>
      <w:r>
        <w:t>☐ Problèmes d’intégration (nouvel animal, bébé...)</w:t>
      </w:r>
    </w:p>
    <w:p w:rsidR="00221624" w:rsidRDefault="00000000">
      <w:pPr>
        <w:pStyle w:val="Listepuces"/>
      </w:pPr>
      <w:r>
        <w:t>☐ Alimentation difficile ou compulsive</w:t>
      </w:r>
    </w:p>
    <w:p w:rsidR="00221624" w:rsidRDefault="00000000">
      <w:pPr>
        <w:pStyle w:val="Listepuces"/>
      </w:pPr>
      <w:r>
        <w:t>☐ Léchages ou toilettage excessif</w:t>
      </w:r>
    </w:p>
    <w:p w:rsidR="00221624" w:rsidRDefault="00000000">
      <w:pPr>
        <w:pStyle w:val="Listepuces"/>
      </w:pPr>
      <w:r>
        <w:t>☐ Isolement ou évitement</w:t>
      </w:r>
    </w:p>
    <w:p w:rsidR="00221624" w:rsidRDefault="00000000">
      <w:pPr>
        <w:pStyle w:val="Listepuces"/>
      </w:pPr>
      <w:r>
        <w:t>Autres comportements notables :</w:t>
      </w:r>
    </w:p>
    <w:p w:rsidR="00221624" w:rsidRDefault="00000000">
      <w:pPr>
        <w:pStyle w:val="Titre2"/>
      </w:pPr>
      <w:r>
        <w:t>7. Interactions &amp; activités</w:t>
      </w:r>
    </w:p>
    <w:p w:rsidR="00221624" w:rsidRDefault="00000000">
      <w:pPr>
        <w:pStyle w:val="Listepuces"/>
      </w:pPr>
      <w:r>
        <w:t>Temps de jeu quotidien :</w:t>
      </w:r>
    </w:p>
    <w:p w:rsidR="00221624" w:rsidRDefault="00000000">
      <w:pPr>
        <w:pStyle w:val="Listepuces"/>
      </w:pPr>
      <w:r>
        <w:t>Type de jeux/jouets utilisés :</w:t>
      </w:r>
    </w:p>
    <w:p w:rsidR="00221624" w:rsidRDefault="00000000">
      <w:pPr>
        <w:pStyle w:val="Listepuces"/>
      </w:pPr>
      <w:r>
        <w:t>Interaction avec les membres du foyer (qualité, fréquence...) :</w:t>
      </w:r>
    </w:p>
    <w:p w:rsidR="00221624" w:rsidRDefault="00000000">
      <w:pPr>
        <w:pStyle w:val="Listepuces"/>
      </w:pPr>
      <w:r>
        <w:t>Le chat cherche-t-il le contact ? ☐ Oui ☐ Non</w:t>
      </w:r>
    </w:p>
    <w:p w:rsidR="00221624" w:rsidRDefault="00000000">
      <w:pPr>
        <w:pStyle w:val="Listepuces"/>
      </w:pPr>
      <w:r>
        <w:t>Le chat accepte-t-il d’être porté ? ☐ Oui ☐ Non</w:t>
      </w:r>
    </w:p>
    <w:p w:rsidR="00221624" w:rsidRDefault="00000000">
      <w:pPr>
        <w:pStyle w:val="Listepuces"/>
      </w:pPr>
      <w:r>
        <w:t>Réaction à la solitude :</w:t>
      </w:r>
    </w:p>
    <w:p w:rsidR="00221624" w:rsidRDefault="00000000">
      <w:pPr>
        <w:pStyle w:val="Listepuces"/>
      </w:pPr>
      <w:r>
        <w:t>Temps passé seul chaque jour :</w:t>
      </w:r>
    </w:p>
    <w:p w:rsidR="00221624" w:rsidRDefault="00000000">
      <w:pPr>
        <w:pStyle w:val="Titre2"/>
      </w:pPr>
      <w:r>
        <w:t>8. Objectifs du bilan comportemental</w:t>
      </w:r>
    </w:p>
    <w:p w:rsidR="00221624" w:rsidRDefault="00000000">
      <w:pPr>
        <w:pStyle w:val="Listepuces"/>
      </w:pPr>
      <w:r>
        <w:t>Qu’attendez-vous de cette consultation ?</w:t>
      </w:r>
    </w:p>
    <w:p w:rsidR="00221624" w:rsidRDefault="00000000">
      <w:pPr>
        <w:pStyle w:val="Listepuces"/>
      </w:pPr>
      <w:r>
        <w:t>Quel(s) changement(s) espérez-vous pour votre chat et votre relation avec lui ?</w:t>
      </w:r>
    </w:p>
    <w:sectPr w:rsidR="002216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2898366">
    <w:abstractNumId w:val="8"/>
  </w:num>
  <w:num w:numId="2" w16cid:durableId="938417451">
    <w:abstractNumId w:val="6"/>
  </w:num>
  <w:num w:numId="3" w16cid:durableId="88159728">
    <w:abstractNumId w:val="5"/>
  </w:num>
  <w:num w:numId="4" w16cid:durableId="244802092">
    <w:abstractNumId w:val="4"/>
  </w:num>
  <w:num w:numId="5" w16cid:durableId="1395860832">
    <w:abstractNumId w:val="7"/>
  </w:num>
  <w:num w:numId="6" w16cid:durableId="1505125640">
    <w:abstractNumId w:val="3"/>
  </w:num>
  <w:num w:numId="7" w16cid:durableId="1369647558">
    <w:abstractNumId w:val="2"/>
  </w:num>
  <w:num w:numId="8" w16cid:durableId="609122551">
    <w:abstractNumId w:val="1"/>
  </w:num>
  <w:num w:numId="9" w16cid:durableId="66702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1624"/>
    <w:rsid w:val="0029639D"/>
    <w:rsid w:val="00326F90"/>
    <w:rsid w:val="00AA1D8D"/>
    <w:rsid w:val="00B16ED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2701555D-C50D-BF48-A7AF-A6F0628A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contact@doggykat.fr</cp:lastModifiedBy>
  <cp:revision>2</cp:revision>
  <dcterms:created xsi:type="dcterms:W3CDTF">2025-07-28T15:03:00Z</dcterms:created>
  <dcterms:modified xsi:type="dcterms:W3CDTF">2025-07-28T15:03:00Z</dcterms:modified>
  <cp:category/>
</cp:coreProperties>
</file>